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34BF" w14:textId="7963BB07" w:rsidR="002B6A09" w:rsidRDefault="00A125FA">
      <w:pPr>
        <w:jc w:val="center"/>
      </w:pPr>
      <w:r w:rsidRPr="00605352">
        <w:rPr>
          <w:rFonts w:ascii="Gotham Narrow Light" w:hAnsi="Gotham Narrow Light"/>
          <w:noProof/>
        </w:rPr>
        <w:drawing>
          <wp:anchor distT="0" distB="0" distL="114300" distR="114300" simplePos="0" relativeHeight="251660288" behindDoc="0" locked="0" layoutInCell="1" allowOverlap="1" wp14:anchorId="7B40E64A" wp14:editId="717F60F4">
            <wp:simplePos x="0" y="0"/>
            <wp:positionH relativeFrom="margin">
              <wp:posOffset>0</wp:posOffset>
            </wp:positionH>
            <wp:positionV relativeFrom="margin">
              <wp:posOffset>-297180</wp:posOffset>
            </wp:positionV>
            <wp:extent cx="1684020" cy="11506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261">
        <w:rPr>
          <w:b/>
          <w:color w:val="FF4500"/>
          <w:sz w:val="32"/>
        </w:rPr>
        <w:t>NE LAISSONS PAS LES AUTRES DÉCIDER À NOTRE PLACE!</w:t>
      </w:r>
    </w:p>
    <w:p w14:paraId="6AD27EF1" w14:textId="77777777" w:rsidR="002B6A09" w:rsidRDefault="002B6A09"/>
    <w:p w14:paraId="285CD19F" w14:textId="77777777" w:rsidR="002B6A09" w:rsidRDefault="00E91261">
      <w:r>
        <w:t>🤔 Vous pensez que votre avis ne compte pas ?</w:t>
      </w:r>
    </w:p>
    <w:p w14:paraId="0BE29429" w14:textId="77777777" w:rsidR="002B6A09" w:rsidRDefault="00E91261">
      <w:r>
        <w:t>❌ C’est ce que certains espèrent !</w:t>
      </w:r>
    </w:p>
    <w:p w14:paraId="0E5AA2BE" w14:textId="77777777" w:rsidR="002B6A09" w:rsidRDefault="00E91261">
      <w:r>
        <w:t>🗳️ En décembre 2026, vous allez pouvoir élire vos représentants du personnel.</w:t>
      </w:r>
    </w:p>
    <w:p w14:paraId="46220F31" w14:textId="77777777" w:rsidR="002B6A09" w:rsidRDefault="00E91261">
      <w:r>
        <w:t>C’est le moment de faire entendre votre voix. Ne pas voter, c’est laisser les autres choisir pour vous.</w:t>
      </w:r>
    </w:p>
    <w:p w14:paraId="56C022B1" w14:textId="77777777" w:rsidR="002B6A09" w:rsidRDefault="00E91261">
      <w:pPr>
        <w:pStyle w:val="Titre2"/>
      </w:pPr>
      <w:proofErr w:type="spellStart"/>
      <w:r>
        <w:t>Pourquoi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important de </w:t>
      </w:r>
      <w:proofErr w:type="gramStart"/>
      <w:r>
        <w:t>voter ?</w:t>
      </w:r>
      <w:proofErr w:type="gramEnd"/>
    </w:p>
    <w:p w14:paraId="23FFB3A0" w14:textId="77777777" w:rsidR="002B6A09" w:rsidRDefault="00E91261">
      <w:pPr>
        <w:pStyle w:val="Listepuces"/>
      </w:pPr>
      <w:r>
        <w:t>🔸 Parce que les représentants du personnel que vous élisez siègent dans les instances (CAP, CST, F3SCT) qui défendent vos droits au quotidien :</w:t>
      </w:r>
    </w:p>
    <w:p w14:paraId="239AB401" w14:textId="77777777" w:rsidR="002B6A09" w:rsidRDefault="00E91261">
      <w:r>
        <w:t>➡ avancements, promotions, conditions de travail, égalité professionnelle, santé au travail…</w:t>
      </w:r>
    </w:p>
    <w:p w14:paraId="00F84AA8" w14:textId="3F083462" w:rsidR="002B6A09" w:rsidRDefault="00E91261">
      <w:pPr>
        <w:pStyle w:val="Listepuces"/>
      </w:pPr>
      <w:r>
        <w:t xml:space="preserve">🔸 Parce que la CFDT, c’est un syndicat qui agit avec </w:t>
      </w:r>
      <w:proofErr w:type="spellStart"/>
      <w:r>
        <w:t>vous</w:t>
      </w:r>
      <w:proofErr w:type="spellEnd"/>
      <w:r>
        <w:t xml:space="preserve">, pour </w:t>
      </w:r>
      <w:proofErr w:type="spellStart"/>
      <w:r>
        <w:t>vous</w:t>
      </w:r>
      <w:proofErr w:type="spellEnd"/>
      <w:r>
        <w:t>.</w:t>
      </w:r>
      <w:r w:rsidR="00A125FA" w:rsidRPr="00A125FA">
        <w:rPr>
          <w:noProof/>
        </w:rPr>
        <w:t xml:space="preserve"> </w:t>
      </w:r>
    </w:p>
    <w:p w14:paraId="5054BCA9" w14:textId="41AF71BC" w:rsidR="002B6A09" w:rsidRDefault="00E91261">
      <w:r>
        <w:t>➡ Dialogue exigeant avec les directions</w:t>
      </w:r>
      <w:r>
        <w:br/>
        <w:t>➡ Défense individuelle et collective</w:t>
      </w:r>
      <w:r>
        <w:br/>
        <w:t xml:space="preserve">➡ Propositions </w:t>
      </w:r>
      <w:proofErr w:type="spellStart"/>
      <w:r>
        <w:t>concrètes</w:t>
      </w:r>
      <w:proofErr w:type="spellEnd"/>
      <w:r>
        <w:t xml:space="preserve"> pour </w:t>
      </w:r>
      <w:proofErr w:type="spellStart"/>
      <w:r>
        <w:t>améliorer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conditions de travail</w:t>
      </w:r>
      <w:r w:rsidR="00884F6F">
        <w:rPr>
          <w:noProof/>
        </w:rPr>
        <w:drawing>
          <wp:anchor distT="0" distB="0" distL="114300" distR="114300" simplePos="0" relativeHeight="251661312" behindDoc="0" locked="0" layoutInCell="1" allowOverlap="1" wp14:anchorId="02AB1397" wp14:editId="0BC987C9">
            <wp:simplePos x="1143000" y="5593080"/>
            <wp:positionH relativeFrom="margin">
              <wp:align>right</wp:align>
            </wp:positionH>
            <wp:positionV relativeFrom="margin">
              <wp:align>center</wp:align>
            </wp:positionV>
            <wp:extent cx="2339340" cy="2141220"/>
            <wp:effectExtent l="0" t="0" r="381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63978" w14:textId="3EB75D36" w:rsidR="001438CA" w:rsidRDefault="001438CA"/>
    <w:p w14:paraId="0B8506F1" w14:textId="77777777" w:rsidR="002B6A09" w:rsidRDefault="00E91261">
      <w:pPr>
        <w:pStyle w:val="Titre2"/>
      </w:pPr>
      <w:r>
        <w:t xml:space="preserve">Avec la CFDT,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qui </w:t>
      </w:r>
      <w:proofErr w:type="spellStart"/>
      <w:proofErr w:type="gramStart"/>
      <w:r>
        <w:t>décidez</w:t>
      </w:r>
      <w:proofErr w:type="spellEnd"/>
      <w:r>
        <w:t xml:space="preserve"> !</w:t>
      </w:r>
      <w:proofErr w:type="gramEnd"/>
    </w:p>
    <w:p w14:paraId="0967F48A" w14:textId="6328E9E3" w:rsidR="002B6A09" w:rsidRDefault="00E91261">
      <w:r>
        <w:t xml:space="preserve">La CFDT,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des militants proches du terrain, à votre écoute, pas là pour faire de la politique, </w:t>
      </w:r>
      <w:proofErr w:type="spellStart"/>
      <w:r>
        <w:t>mais</w:t>
      </w:r>
      <w:proofErr w:type="spellEnd"/>
      <w:r>
        <w:t xml:space="preserve"> pour </w:t>
      </w:r>
      <w:proofErr w:type="spellStart"/>
      <w:r>
        <w:t>défendre</w:t>
      </w:r>
      <w:proofErr w:type="spellEnd"/>
      <w:r>
        <w:t xml:space="preserve"> le personnel.</w:t>
      </w:r>
      <w:r w:rsidR="00A125FA" w:rsidRPr="00A125FA">
        <w:rPr>
          <w:noProof/>
        </w:rPr>
        <w:t xml:space="preserve"> </w:t>
      </w:r>
    </w:p>
    <w:p w14:paraId="741D1351" w14:textId="09AC8975" w:rsidR="002B6A09" w:rsidRDefault="00E91261">
      <w:r>
        <w:t xml:space="preserve">🎯 Nous </w:t>
      </w:r>
      <w:proofErr w:type="spellStart"/>
      <w:r>
        <w:t>portons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revendications avec courage, transparence et solidarité.</w:t>
      </w:r>
    </w:p>
    <w:p w14:paraId="7D7BD26C" w14:textId="49D55A30" w:rsidR="002B6A09" w:rsidRDefault="00E91261">
      <w:pPr>
        <w:pStyle w:val="Titre2"/>
      </w:pPr>
      <w:proofErr w:type="spellStart"/>
      <w:r>
        <w:t>En</w:t>
      </w:r>
      <w:proofErr w:type="spellEnd"/>
      <w:r>
        <w:t xml:space="preserve"> </w:t>
      </w:r>
      <w:proofErr w:type="spellStart"/>
      <w:r>
        <w:t>décembre</w:t>
      </w:r>
      <w:proofErr w:type="spellEnd"/>
      <w:r>
        <w:t xml:space="preserve"> </w:t>
      </w:r>
      <w:proofErr w:type="gramStart"/>
      <w:r>
        <w:t>2026 :</w:t>
      </w:r>
      <w:proofErr w:type="gramEnd"/>
      <w:r>
        <w:t xml:space="preserve"> VOTEZ CFDT !</w:t>
      </w:r>
    </w:p>
    <w:p w14:paraId="66080579" w14:textId="18F1CE83" w:rsidR="002B6A09" w:rsidRDefault="00884F6F">
      <w:r>
        <w:rPr>
          <w:noProof/>
        </w:rPr>
        <w:drawing>
          <wp:anchor distT="0" distB="0" distL="114300" distR="114300" simplePos="0" relativeHeight="251659264" behindDoc="0" locked="0" layoutInCell="1" allowOverlap="1" wp14:anchorId="4168CFF8" wp14:editId="551FDD2E">
            <wp:simplePos x="0" y="0"/>
            <wp:positionH relativeFrom="margin">
              <wp:posOffset>1943100</wp:posOffset>
            </wp:positionH>
            <wp:positionV relativeFrom="margin">
              <wp:posOffset>7574280</wp:posOffset>
            </wp:positionV>
            <wp:extent cx="1592580" cy="655320"/>
            <wp:effectExtent l="0" t="0" r="762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1261">
        <w:t xml:space="preserve"> </w:t>
      </w:r>
    </w:p>
    <w:sectPr w:rsidR="002B6A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8CA"/>
    <w:rsid w:val="0015074B"/>
    <w:rsid w:val="0029639D"/>
    <w:rsid w:val="002B6A09"/>
    <w:rsid w:val="00326F90"/>
    <w:rsid w:val="00884F6F"/>
    <w:rsid w:val="00A125FA"/>
    <w:rsid w:val="00AA1D8D"/>
    <w:rsid w:val="00B47730"/>
    <w:rsid w:val="00CB0664"/>
    <w:rsid w:val="00E912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9881D"/>
  <w14:defaultImageDpi w14:val="300"/>
  <w15:docId w15:val="{CDE9197C-ACD7-4D15-8606-722C286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flavien</cp:lastModifiedBy>
  <cp:revision>5</cp:revision>
  <dcterms:created xsi:type="dcterms:W3CDTF">2013-12-23T23:15:00Z</dcterms:created>
  <dcterms:modified xsi:type="dcterms:W3CDTF">2026-02-26T13:32:00Z</dcterms:modified>
  <cp:category/>
</cp:coreProperties>
</file>