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9434" w14:textId="6CDBBD45" w:rsidR="00412818" w:rsidRDefault="00412818">
      <w:pPr>
        <w:pStyle w:val="Titre"/>
        <w:jc w:val="center"/>
        <w:rPr>
          <w:color w:val="FFC000"/>
        </w:rPr>
      </w:pPr>
      <w:r w:rsidRPr="00605352">
        <w:rPr>
          <w:rFonts w:ascii="Gotham Narrow Light" w:hAnsi="Gotham Narrow Light"/>
          <w:noProof/>
        </w:rPr>
        <w:drawing>
          <wp:anchor distT="0" distB="0" distL="114300" distR="114300" simplePos="0" relativeHeight="251658240" behindDoc="0" locked="0" layoutInCell="1" allowOverlap="1" wp14:anchorId="42038A41" wp14:editId="76A209F8">
            <wp:simplePos x="0" y="0"/>
            <wp:positionH relativeFrom="margin">
              <wp:posOffset>1104900</wp:posOffset>
            </wp:positionH>
            <wp:positionV relativeFrom="margin">
              <wp:posOffset>-708660</wp:posOffset>
            </wp:positionV>
            <wp:extent cx="3162300" cy="18669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289B5" w14:textId="15D02302" w:rsidR="00412818" w:rsidRDefault="00412818">
      <w:pPr>
        <w:pStyle w:val="Titre"/>
        <w:jc w:val="center"/>
        <w:rPr>
          <w:color w:val="FFC000"/>
        </w:rPr>
      </w:pPr>
    </w:p>
    <w:p w14:paraId="59C793AE" w14:textId="77777777" w:rsidR="00412818" w:rsidRDefault="00412818">
      <w:pPr>
        <w:pStyle w:val="Titre"/>
        <w:jc w:val="center"/>
        <w:rPr>
          <w:color w:val="FFC000"/>
        </w:rPr>
      </w:pPr>
      <w:r>
        <w:rPr>
          <w:color w:val="FFC000"/>
        </w:rPr>
        <w:t xml:space="preserve">              </w:t>
      </w:r>
    </w:p>
    <w:p w14:paraId="114EE58B" w14:textId="56BADD45" w:rsidR="00255508" w:rsidRPr="00412818" w:rsidRDefault="00165E06">
      <w:pPr>
        <w:pStyle w:val="Titre"/>
        <w:jc w:val="center"/>
        <w:rPr>
          <w:color w:val="FFC000"/>
        </w:rPr>
      </w:pPr>
      <w:r w:rsidRPr="00412818">
        <w:rPr>
          <w:color w:val="FFC000"/>
        </w:rPr>
        <w:t>ÉLECTIONS PROFESSIONNELLES – CFDT</w:t>
      </w:r>
      <w:r w:rsidR="00412818">
        <w:rPr>
          <w:color w:val="FFC000"/>
        </w:rPr>
        <w:t xml:space="preserve">            </w:t>
      </w:r>
      <w:r w:rsidRPr="00412818">
        <w:rPr>
          <w:color w:val="FFC000"/>
        </w:rPr>
        <w:t xml:space="preserve">ESTÉREL CÔTE D’AZUR </w:t>
      </w:r>
      <w:r w:rsidR="00412818">
        <w:rPr>
          <w:color w:val="FFC000"/>
        </w:rPr>
        <w:t xml:space="preserve">          </w:t>
      </w:r>
      <w:r w:rsidRPr="00412818">
        <w:rPr>
          <w:color w:val="FFC000"/>
        </w:rPr>
        <w:t>AGGLOMÉRATION</w:t>
      </w:r>
    </w:p>
    <w:p w14:paraId="1AC8BF91" w14:textId="67F86E6E" w:rsidR="00255508" w:rsidRDefault="00165E06">
      <w:r>
        <w:t xml:space="preserve">📅 </w:t>
      </w:r>
      <w:r w:rsidR="000179CD">
        <w:t>10 DECEMBRE 2026</w:t>
      </w:r>
      <w:r>
        <w:t xml:space="preserve"> – VOTEZ POUR CELLES ET CEUX QUI VOUS DÉFENDENT VRAIMENT</w:t>
      </w:r>
    </w:p>
    <w:p w14:paraId="2269EEC0" w14:textId="77777777" w:rsidR="00255508" w:rsidRDefault="00165E06">
      <w:r>
        <w:t>📍 Vote [</w:t>
      </w:r>
      <w:proofErr w:type="spellStart"/>
      <w:r>
        <w:t>électronique</w:t>
      </w:r>
      <w:proofErr w:type="spellEnd"/>
      <w:r>
        <w:t xml:space="preserve">/papier – à </w:t>
      </w:r>
      <w:proofErr w:type="spellStart"/>
      <w:r>
        <w:t>compléter</w:t>
      </w:r>
      <w:proofErr w:type="spellEnd"/>
      <w:r>
        <w:t>]</w:t>
      </w:r>
    </w:p>
    <w:p w14:paraId="54F903C1" w14:textId="4C0B89E4" w:rsidR="00255508" w:rsidRDefault="00165E06">
      <w:pPr>
        <w:pStyle w:val="Titre1"/>
      </w:pPr>
      <w:r>
        <w:t>✊ POURQUOI VOTER?</w:t>
      </w:r>
    </w:p>
    <w:p w14:paraId="7011F24E" w14:textId="268D35E0" w:rsidR="00255508" w:rsidRDefault="00165E06">
      <w:proofErr w:type="spellStart"/>
      <w:r>
        <w:t>Parce</w:t>
      </w:r>
      <w:proofErr w:type="spellEnd"/>
      <w:r>
        <w:t xml:space="preserve"> que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ne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exprimez</w:t>
      </w:r>
      <w:proofErr w:type="spellEnd"/>
      <w:r>
        <w:t xml:space="preserve"> pas, </w:t>
      </w:r>
      <w:proofErr w:type="spellStart"/>
      <w:r>
        <w:t>d’autres</w:t>
      </w:r>
      <w:proofErr w:type="spellEnd"/>
      <w:r>
        <w:t xml:space="preserve"> </w:t>
      </w:r>
      <w:proofErr w:type="spellStart"/>
      <w:r>
        <w:t>décideront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place.</w:t>
      </w:r>
      <w:r>
        <w:br/>
        <w:t xml:space="preserve">Trop </w:t>
      </w:r>
      <w:proofErr w:type="spellStart"/>
      <w:r>
        <w:t>souvent</w:t>
      </w:r>
      <w:proofErr w:type="spellEnd"/>
      <w:r>
        <w:t xml:space="preserve">, les agents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écartés</w:t>
      </w:r>
      <w:proofErr w:type="spellEnd"/>
      <w:r>
        <w:t xml:space="preserve"> des </w:t>
      </w:r>
      <w:proofErr w:type="spellStart"/>
      <w:r>
        <w:t>décisions</w:t>
      </w:r>
      <w:proofErr w:type="spellEnd"/>
      <w:r>
        <w:t xml:space="preserve"> qui les </w:t>
      </w:r>
      <w:proofErr w:type="spellStart"/>
      <w:proofErr w:type="gramStart"/>
      <w:r>
        <w:t>concernent</w:t>
      </w:r>
      <w:proofErr w:type="spellEnd"/>
      <w:r>
        <w:t xml:space="preserve"> :</w:t>
      </w:r>
      <w:proofErr w:type="gramEnd"/>
      <w:r>
        <w:br/>
        <w:t xml:space="preserve">❌ Conditions de travail qui se </w:t>
      </w:r>
      <w:proofErr w:type="spellStart"/>
      <w:r>
        <w:t>dégradent</w:t>
      </w:r>
      <w:proofErr w:type="spellEnd"/>
      <w:r>
        <w:br/>
        <w:t xml:space="preserve">❌ </w:t>
      </w:r>
      <w:proofErr w:type="spellStart"/>
      <w:r>
        <w:t>Contractuels</w:t>
      </w:r>
      <w:proofErr w:type="spellEnd"/>
      <w:r>
        <w:t xml:space="preserve"> </w:t>
      </w:r>
      <w:proofErr w:type="spellStart"/>
      <w:r>
        <w:t>oubliés</w:t>
      </w:r>
      <w:proofErr w:type="spellEnd"/>
      <w:r>
        <w:br/>
        <w:t xml:space="preserve">❌ Promotions </w:t>
      </w:r>
      <w:proofErr w:type="spellStart"/>
      <w:r>
        <w:t>arbitraires</w:t>
      </w:r>
      <w:proofErr w:type="spellEnd"/>
      <w:r w:rsidR="00732F60">
        <w:rPr>
          <w:noProof/>
        </w:rPr>
        <w:drawing>
          <wp:anchor distT="0" distB="0" distL="114300" distR="114300" simplePos="0" relativeHeight="251659264" behindDoc="0" locked="0" layoutInCell="1" allowOverlap="1" wp14:anchorId="1707404C" wp14:editId="29D579CC">
            <wp:simplePos x="2385060" y="4716780"/>
            <wp:positionH relativeFrom="margin">
              <wp:align>right</wp:align>
            </wp:positionH>
            <wp:positionV relativeFrom="margin">
              <wp:align>center</wp:align>
            </wp:positionV>
            <wp:extent cx="1851660" cy="158496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/>
        <w:t xml:space="preserve">❌ Pressions </w:t>
      </w:r>
      <w:proofErr w:type="spellStart"/>
      <w:r>
        <w:t>hiérarchiques</w:t>
      </w:r>
      <w:proofErr w:type="spellEnd"/>
      <w:r>
        <w:t xml:space="preserve"> mal </w:t>
      </w:r>
      <w:proofErr w:type="spellStart"/>
      <w:r>
        <w:t>encadrées</w:t>
      </w:r>
      <w:proofErr w:type="spellEnd"/>
      <w:r>
        <w:br/>
      </w:r>
      <w:r>
        <w:br/>
        <w:t xml:space="preserve">Nous, CFDT </w:t>
      </w:r>
      <w:proofErr w:type="spellStart"/>
      <w:r>
        <w:t>Estérel</w:t>
      </w:r>
      <w:proofErr w:type="spellEnd"/>
      <w:r>
        <w:t xml:space="preserve"> Côte d’Azur, </w:t>
      </w:r>
      <w:proofErr w:type="spellStart"/>
      <w:r>
        <w:t>refusons</w:t>
      </w:r>
      <w:proofErr w:type="spellEnd"/>
      <w:r>
        <w:t xml:space="preserve"> la </w:t>
      </w:r>
      <w:proofErr w:type="spellStart"/>
      <w:r>
        <w:t>résignation</w:t>
      </w:r>
      <w:proofErr w:type="spellEnd"/>
      <w:r>
        <w:t>.</w:t>
      </w:r>
      <w:r>
        <w:br/>
        <w:t xml:space="preserve">Nous </w:t>
      </w:r>
      <w:proofErr w:type="spellStart"/>
      <w:r>
        <w:t>portons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revendications </w:t>
      </w:r>
      <w:proofErr w:type="spellStart"/>
      <w:r>
        <w:t>concrètes</w:t>
      </w:r>
      <w:proofErr w:type="spellEnd"/>
      <w:r>
        <w:t xml:space="preserve">, pas des </w:t>
      </w:r>
      <w:proofErr w:type="spellStart"/>
      <w:r>
        <w:t>discours</w:t>
      </w:r>
      <w:proofErr w:type="spellEnd"/>
      <w:r>
        <w:t xml:space="preserve"> creux.</w:t>
      </w:r>
    </w:p>
    <w:p w14:paraId="7B898974" w14:textId="77777777" w:rsidR="00255508" w:rsidRDefault="00165E06">
      <w:pPr>
        <w:pStyle w:val="Titre1"/>
      </w:pPr>
      <w:r>
        <w:rPr>
          <w:rFonts w:ascii="Segoe UI Emoji" w:hAnsi="Segoe UI Emoji" w:cs="Segoe UI Emoji"/>
        </w:rPr>
        <w:t>📢</w:t>
      </w:r>
      <w:r>
        <w:t xml:space="preserve"> CE QUE LA CFDT REVENDIQUE</w:t>
      </w:r>
    </w:p>
    <w:p w14:paraId="666B0F5D" w14:textId="0FD9015D" w:rsidR="00255508" w:rsidRDefault="00165E06">
      <w:r>
        <w:t xml:space="preserve">🔶 Des conditions de travail </w:t>
      </w:r>
      <w:proofErr w:type="spellStart"/>
      <w:r>
        <w:t>respectueuses</w:t>
      </w:r>
      <w:proofErr w:type="spellEnd"/>
      <w:r>
        <w:t xml:space="preserve"> :</w:t>
      </w:r>
      <w:r>
        <w:br/>
        <w:t xml:space="preserve">➡️ </w:t>
      </w:r>
      <w:proofErr w:type="spellStart"/>
      <w:r>
        <w:t>Assez</w:t>
      </w:r>
      <w:proofErr w:type="spellEnd"/>
      <w:r>
        <w:t xml:space="preserve"> des sous-</w:t>
      </w:r>
      <w:proofErr w:type="spellStart"/>
      <w:r>
        <w:t>effectifs</w:t>
      </w:r>
      <w:proofErr w:type="spellEnd"/>
      <w:r>
        <w:t xml:space="preserve"> et des agents </w:t>
      </w:r>
      <w:proofErr w:type="spellStart"/>
      <w:r>
        <w:t>épuisés</w:t>
      </w:r>
      <w:proofErr w:type="spellEnd"/>
      <w:r>
        <w:br/>
        <w:t xml:space="preserve">➡️ Respect des </w:t>
      </w:r>
      <w:proofErr w:type="spellStart"/>
      <w:r>
        <w:t>horaires</w:t>
      </w:r>
      <w:proofErr w:type="spellEnd"/>
      <w:r>
        <w:t xml:space="preserve">, des repos, du droit à la </w:t>
      </w:r>
      <w:proofErr w:type="spellStart"/>
      <w:r>
        <w:t>déconnexion</w:t>
      </w:r>
      <w:proofErr w:type="spellEnd"/>
      <w:r>
        <w:br/>
        <w:t xml:space="preserve">➡️ Reconnaissance de la </w:t>
      </w:r>
      <w:proofErr w:type="spellStart"/>
      <w:r>
        <w:t>pénibilité</w:t>
      </w:r>
      <w:proofErr w:type="spellEnd"/>
      <w:r>
        <w:t xml:space="preserve"> (technique, </w:t>
      </w:r>
      <w:proofErr w:type="spellStart"/>
      <w:r>
        <w:t>voirie</w:t>
      </w:r>
      <w:proofErr w:type="spellEnd"/>
      <w:r>
        <w:t xml:space="preserve">, </w:t>
      </w:r>
      <w:proofErr w:type="spellStart"/>
      <w:r>
        <w:t>propreté</w:t>
      </w:r>
      <w:proofErr w:type="spellEnd"/>
      <w:r>
        <w:t>, etc.)</w:t>
      </w:r>
      <w:r>
        <w:br/>
      </w:r>
      <w:r>
        <w:br/>
        <w:t xml:space="preserve">🔶 Des </w:t>
      </w:r>
      <w:proofErr w:type="spellStart"/>
      <w:r>
        <w:t>carrières</w:t>
      </w:r>
      <w:proofErr w:type="spellEnd"/>
      <w:r>
        <w:t xml:space="preserve"> </w:t>
      </w:r>
      <w:proofErr w:type="spellStart"/>
      <w:r>
        <w:t>justes</w:t>
      </w:r>
      <w:proofErr w:type="spellEnd"/>
      <w:r>
        <w:t xml:space="preserve"> et </w:t>
      </w:r>
      <w:proofErr w:type="spellStart"/>
      <w:r>
        <w:t>transparentes</w:t>
      </w:r>
      <w:proofErr w:type="spellEnd"/>
      <w:r>
        <w:t xml:space="preserve"> :</w:t>
      </w:r>
      <w:r>
        <w:br/>
        <w:t xml:space="preserve">➡️ </w:t>
      </w:r>
      <w:proofErr w:type="spellStart"/>
      <w:r>
        <w:t>Avancements</w:t>
      </w:r>
      <w:proofErr w:type="spellEnd"/>
      <w:r>
        <w:t xml:space="preserve"> et promotions </w:t>
      </w:r>
      <w:proofErr w:type="spellStart"/>
      <w:r>
        <w:t>basés</w:t>
      </w:r>
      <w:proofErr w:type="spellEnd"/>
      <w:r>
        <w:t xml:space="preserve"> sur des </w:t>
      </w:r>
      <w:proofErr w:type="spellStart"/>
      <w:r>
        <w:t>critères</w:t>
      </w:r>
      <w:proofErr w:type="spellEnd"/>
      <w:r>
        <w:t xml:space="preserve"> </w:t>
      </w:r>
      <w:proofErr w:type="spellStart"/>
      <w:r>
        <w:t>équitables</w:t>
      </w:r>
      <w:proofErr w:type="spellEnd"/>
      <w:r>
        <w:br/>
      </w:r>
      <w:r>
        <w:lastRenderedPageBreak/>
        <w:t xml:space="preserve">➡️ </w:t>
      </w:r>
      <w:proofErr w:type="spellStart"/>
      <w:r>
        <w:t>Valorisation</w:t>
      </w:r>
      <w:proofErr w:type="spellEnd"/>
      <w:r>
        <w:t xml:space="preserve"> de </w:t>
      </w:r>
      <w:proofErr w:type="spellStart"/>
      <w:r>
        <w:t>l’expérience</w:t>
      </w:r>
      <w:proofErr w:type="spellEnd"/>
      <w:r>
        <w:t xml:space="preserve"> et des </w:t>
      </w:r>
      <w:proofErr w:type="spellStart"/>
      <w:r>
        <w:t>compétences</w:t>
      </w:r>
      <w:proofErr w:type="spellEnd"/>
      <w:r>
        <w:t xml:space="preserve">, pas du </w:t>
      </w:r>
      <w:proofErr w:type="spellStart"/>
      <w:r>
        <w:t>copinage</w:t>
      </w:r>
      <w:proofErr w:type="spellEnd"/>
      <w:r>
        <w:br/>
        <w:t xml:space="preserve">➡️ </w:t>
      </w:r>
      <w:proofErr w:type="spellStart"/>
      <w:r>
        <w:t>Accès</w:t>
      </w:r>
      <w:proofErr w:type="spellEnd"/>
      <w:r>
        <w:t xml:space="preserve"> à la formation continue pour </w:t>
      </w:r>
      <w:proofErr w:type="spellStart"/>
      <w:r>
        <w:t>toutes</w:t>
      </w:r>
      <w:proofErr w:type="spellEnd"/>
      <w:r>
        <w:t xml:space="preserve"> et </w:t>
      </w:r>
      <w:proofErr w:type="spellStart"/>
      <w:r>
        <w:t>tous</w:t>
      </w:r>
      <w:proofErr w:type="spellEnd"/>
      <w:r>
        <w:br/>
      </w:r>
      <w:r>
        <w:br/>
        <w:t xml:space="preserve">🔶 Un </w:t>
      </w:r>
      <w:proofErr w:type="spellStart"/>
      <w:r>
        <w:t>vrai</w:t>
      </w:r>
      <w:proofErr w:type="spellEnd"/>
      <w:r>
        <w:t xml:space="preserve"> respect des </w:t>
      </w:r>
      <w:proofErr w:type="spellStart"/>
      <w:r>
        <w:t>contractuel·les</w:t>
      </w:r>
      <w:proofErr w:type="spellEnd"/>
      <w:r>
        <w:t xml:space="preserve"> :</w:t>
      </w:r>
      <w:r>
        <w:br/>
        <w:t xml:space="preserve">➡️ Fin des </w:t>
      </w:r>
      <w:proofErr w:type="spellStart"/>
      <w:r>
        <w:t>renouvellements</w:t>
      </w:r>
      <w:proofErr w:type="spellEnd"/>
      <w:r>
        <w:t xml:space="preserve"> </w:t>
      </w:r>
      <w:proofErr w:type="spellStart"/>
      <w:r>
        <w:t>abusifs</w:t>
      </w:r>
      <w:proofErr w:type="spellEnd"/>
      <w:r>
        <w:t xml:space="preserve"> à </w:t>
      </w:r>
      <w:proofErr w:type="spellStart"/>
      <w:r>
        <w:t>répétition</w:t>
      </w:r>
      <w:proofErr w:type="spellEnd"/>
      <w:r>
        <w:br/>
        <w:t xml:space="preserve">➡️ Droit à la </w:t>
      </w:r>
      <w:proofErr w:type="spellStart"/>
      <w:r>
        <w:t>mobilité</w:t>
      </w:r>
      <w:proofErr w:type="spellEnd"/>
      <w:r>
        <w:t xml:space="preserve">, à la formation, à un avenir dans la </w:t>
      </w:r>
      <w:proofErr w:type="spellStart"/>
      <w:r>
        <w:t>fonction</w:t>
      </w:r>
      <w:proofErr w:type="spellEnd"/>
      <w:r>
        <w:t xml:space="preserve"> </w:t>
      </w:r>
      <w:proofErr w:type="spellStart"/>
      <w:r>
        <w:t>publique</w:t>
      </w:r>
      <w:proofErr w:type="spellEnd"/>
      <w:r>
        <w:br/>
      </w:r>
      <w:r w:rsidR="00683EB8">
        <w:rPr>
          <w:noProof/>
        </w:rPr>
        <w:drawing>
          <wp:anchor distT="0" distB="0" distL="114300" distR="114300" simplePos="0" relativeHeight="251658752" behindDoc="1" locked="0" layoutInCell="1" allowOverlap="1" wp14:anchorId="6D3238C9" wp14:editId="42684926">
            <wp:simplePos x="0" y="0"/>
            <wp:positionH relativeFrom="column">
              <wp:posOffset>4259580</wp:posOffset>
            </wp:positionH>
            <wp:positionV relativeFrom="paragraph">
              <wp:posOffset>251460</wp:posOffset>
            </wp:positionV>
            <wp:extent cx="1988820" cy="1760220"/>
            <wp:effectExtent l="0" t="0" r="0" b="0"/>
            <wp:wrapTight wrapText="bothSides">
              <wp:wrapPolygon edited="0">
                <wp:start x="0" y="0"/>
                <wp:lineTo x="0" y="21273"/>
                <wp:lineTo x="21310" y="21273"/>
                <wp:lineTo x="2131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➡️ </w:t>
      </w:r>
      <w:proofErr w:type="spellStart"/>
      <w:r>
        <w:t>Même</w:t>
      </w:r>
      <w:proofErr w:type="spellEnd"/>
      <w:r>
        <w:t xml:space="preserve"> travail = </w:t>
      </w:r>
      <w:proofErr w:type="spellStart"/>
      <w:r>
        <w:t>mêmes</w:t>
      </w:r>
      <w:proofErr w:type="spellEnd"/>
      <w:r>
        <w:t xml:space="preserve"> droits</w:t>
      </w:r>
      <w:r>
        <w:br/>
      </w:r>
      <w:r>
        <w:br/>
        <w:t xml:space="preserve">🔶 Une instance de dialogue social qui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défend</w:t>
      </w:r>
      <w:proofErr w:type="spellEnd"/>
      <w:r>
        <w:t xml:space="preserve"> :</w:t>
      </w:r>
      <w:r>
        <w:br/>
        <w:t xml:space="preserve">➡️ Pas de langue de </w:t>
      </w:r>
      <w:proofErr w:type="spellStart"/>
      <w:r>
        <w:t>bois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de </w:t>
      </w:r>
      <w:proofErr w:type="spellStart"/>
      <w:r>
        <w:t>compromis</w:t>
      </w:r>
      <w:proofErr w:type="spellEnd"/>
      <w:r>
        <w:t xml:space="preserve"> </w:t>
      </w:r>
      <w:proofErr w:type="spellStart"/>
      <w:r>
        <w:t>douteux</w:t>
      </w:r>
      <w:proofErr w:type="spellEnd"/>
      <w:r>
        <w:br/>
        <w:t xml:space="preserve">➡️ Une </w:t>
      </w:r>
      <w:proofErr w:type="spellStart"/>
      <w:r>
        <w:t>présence</w:t>
      </w:r>
      <w:proofErr w:type="spellEnd"/>
      <w:r>
        <w:t xml:space="preserve"> active, </w:t>
      </w:r>
      <w:proofErr w:type="spellStart"/>
      <w:r>
        <w:t>constante</w:t>
      </w:r>
      <w:proofErr w:type="spellEnd"/>
      <w:r>
        <w:t xml:space="preserve"> et vigilante </w:t>
      </w:r>
      <w:proofErr w:type="spellStart"/>
      <w:r>
        <w:t>en</w:t>
      </w:r>
      <w:proofErr w:type="spellEnd"/>
      <w:r>
        <w:t xml:space="preserve"> CST, CAP</w:t>
      </w:r>
      <w:r>
        <w:br/>
        <w:t xml:space="preserve">➡️ </w:t>
      </w:r>
      <w:proofErr w:type="spellStart"/>
      <w:r>
        <w:t>Chaque</w:t>
      </w:r>
      <w:proofErr w:type="spellEnd"/>
      <w:r>
        <w:t xml:space="preserve"> dossier, </w:t>
      </w:r>
      <w:proofErr w:type="spellStart"/>
      <w:r>
        <w:t>chaque</w:t>
      </w:r>
      <w:proofErr w:type="spellEnd"/>
      <w:r>
        <w:t xml:space="preserve"> agent </w:t>
      </w:r>
      <w:proofErr w:type="spellStart"/>
      <w:r>
        <w:t>compte</w:t>
      </w:r>
      <w:proofErr w:type="spellEnd"/>
    </w:p>
    <w:p w14:paraId="3439561A" w14:textId="77777777" w:rsidR="00255508" w:rsidRDefault="00165E06">
      <w:pPr>
        <w:pStyle w:val="Titre1"/>
      </w:pPr>
      <w:r>
        <w:rPr>
          <w:rFonts w:ascii="Segoe UI Emoji" w:hAnsi="Segoe UI Emoji" w:cs="Segoe UI Emoji"/>
        </w:rPr>
        <w:t>🙋</w:t>
      </w:r>
      <w:r>
        <w:t>‍♀️ QUI SOMMES-</w:t>
      </w:r>
      <w:proofErr w:type="gramStart"/>
      <w:r>
        <w:t>NOUS ?</w:t>
      </w:r>
      <w:proofErr w:type="gramEnd"/>
    </w:p>
    <w:p w14:paraId="16A8EBD4" w14:textId="4FFD8607" w:rsidR="00255508" w:rsidRDefault="00165E06">
      <w:r>
        <w:t xml:space="preserve">La </w:t>
      </w:r>
      <w:proofErr w:type="spellStart"/>
      <w:r>
        <w:t>liste</w:t>
      </w:r>
      <w:proofErr w:type="spellEnd"/>
      <w:r>
        <w:t xml:space="preserve"> CFDT,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équipe</w:t>
      </w:r>
      <w:proofErr w:type="spellEnd"/>
      <w:r>
        <w:t xml:space="preserve"> </w:t>
      </w:r>
      <w:proofErr w:type="spellStart"/>
      <w:r>
        <w:t>solidaire</w:t>
      </w:r>
      <w:proofErr w:type="spellEnd"/>
      <w:r>
        <w:t xml:space="preserve">, </w:t>
      </w:r>
      <w:proofErr w:type="spellStart"/>
      <w:r>
        <w:t>engagée</w:t>
      </w:r>
      <w:proofErr w:type="spellEnd"/>
      <w:r>
        <w:t xml:space="preserve">, et issue de </w:t>
      </w:r>
      <w:proofErr w:type="spellStart"/>
      <w:r>
        <w:t>vos</w:t>
      </w:r>
      <w:proofErr w:type="spellEnd"/>
      <w:r>
        <w:t xml:space="preserve"> </w:t>
      </w:r>
      <w:r w:rsidR="00683EB8">
        <w:t>services:</w:t>
      </w:r>
      <w:r>
        <w:br/>
        <w:t xml:space="preserve">✅ Des agents de terrain, pas des </w:t>
      </w:r>
      <w:proofErr w:type="spellStart"/>
      <w:r>
        <w:t>professionnels</w:t>
      </w:r>
      <w:proofErr w:type="spellEnd"/>
      <w:r>
        <w:t xml:space="preserve"> du </w:t>
      </w:r>
      <w:proofErr w:type="spellStart"/>
      <w:r>
        <w:t>bla-bla</w:t>
      </w:r>
      <w:proofErr w:type="spellEnd"/>
      <w:r>
        <w:br/>
        <w:t xml:space="preserve">✅ Des femmes et des hommes, </w:t>
      </w:r>
      <w:proofErr w:type="spellStart"/>
      <w:r>
        <w:t>titulaires</w:t>
      </w:r>
      <w:proofErr w:type="spellEnd"/>
      <w:r>
        <w:t xml:space="preserve"> et </w:t>
      </w:r>
      <w:proofErr w:type="spellStart"/>
      <w:r>
        <w:t>contractuels</w:t>
      </w:r>
      <w:proofErr w:type="spellEnd"/>
      <w:r>
        <w:t xml:space="preserve">, de </w:t>
      </w:r>
      <w:proofErr w:type="spellStart"/>
      <w:r>
        <w:t>toutes</w:t>
      </w:r>
      <w:proofErr w:type="spellEnd"/>
      <w:r>
        <w:t xml:space="preserve"> </w:t>
      </w:r>
      <w:proofErr w:type="spellStart"/>
      <w:r>
        <w:t>catégories</w:t>
      </w:r>
      <w:proofErr w:type="spellEnd"/>
      <w:r>
        <w:br/>
        <w:t xml:space="preserve">✅ Des </w:t>
      </w:r>
      <w:proofErr w:type="spellStart"/>
      <w:r>
        <w:t>collègues</w:t>
      </w:r>
      <w:proofErr w:type="spellEnd"/>
      <w:r>
        <w:t xml:space="preserve"> qui </w:t>
      </w:r>
      <w:proofErr w:type="spellStart"/>
      <w:r>
        <w:t>connaissent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réalités</w:t>
      </w:r>
      <w:proofErr w:type="spellEnd"/>
      <w:r>
        <w:t xml:space="preserve"> et </w:t>
      </w:r>
      <w:proofErr w:type="spellStart"/>
      <w:r>
        <w:t>n’ont</w:t>
      </w:r>
      <w:proofErr w:type="spellEnd"/>
      <w:r>
        <w:t xml:space="preserve"> pas </w:t>
      </w:r>
      <w:proofErr w:type="spellStart"/>
      <w:r>
        <w:t>peur</w:t>
      </w:r>
      <w:proofErr w:type="spellEnd"/>
      <w:r>
        <w:t xml:space="preserve"> </w:t>
      </w:r>
      <w:proofErr w:type="spellStart"/>
      <w:r>
        <w:t>d’agir</w:t>
      </w:r>
      <w:proofErr w:type="spellEnd"/>
    </w:p>
    <w:p w14:paraId="696BE952" w14:textId="40821E02" w:rsidR="00255508" w:rsidRDefault="00165E06">
      <w:pPr>
        <w:pStyle w:val="Titre1"/>
      </w:pPr>
      <w:r>
        <w:t>🗳️ VOTER, C’EST EXISTER</w:t>
      </w:r>
      <w:r w:rsidR="00732F60">
        <w:rPr>
          <w:noProof/>
        </w:rPr>
        <w:drawing>
          <wp:anchor distT="0" distB="0" distL="114300" distR="114300" simplePos="0" relativeHeight="251658240" behindDoc="0" locked="0" layoutInCell="1" allowOverlap="1" wp14:anchorId="5AC61B66" wp14:editId="7E1C5B01">
            <wp:simplePos x="3017520" y="3886200"/>
            <wp:positionH relativeFrom="margin">
              <wp:align>right</wp:align>
            </wp:positionH>
            <wp:positionV relativeFrom="margin">
              <wp:align>center</wp:align>
            </wp:positionV>
            <wp:extent cx="2247900" cy="1623060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8953B8" w14:textId="77777777" w:rsidR="00165E06" w:rsidRDefault="00165E06" w:rsidP="00165E06">
      <w:r>
        <w:t xml:space="preserve">🧡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le </w:t>
      </w:r>
      <w:proofErr w:type="spellStart"/>
      <w:r>
        <w:t>pouvoir</w:t>
      </w:r>
      <w:proofErr w:type="spellEnd"/>
      <w:r>
        <w:t xml:space="preserve"> de changer les choses.</w:t>
      </w:r>
      <w:r>
        <w:br/>
        <w:t xml:space="preserve">🧡 </w:t>
      </w:r>
      <w:proofErr w:type="spellStart"/>
      <w:r>
        <w:t>Faites</w:t>
      </w:r>
      <w:proofErr w:type="spellEnd"/>
      <w:r>
        <w:t xml:space="preserve"> entendre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voix</w:t>
      </w:r>
      <w:proofErr w:type="spellEnd"/>
      <w:r>
        <w:t>.</w:t>
      </w:r>
      <w:r>
        <w:br/>
        <w:t xml:space="preserve">🧡 </w:t>
      </w:r>
      <w:proofErr w:type="spellStart"/>
      <w:r>
        <w:t>Votez</w:t>
      </w:r>
      <w:proofErr w:type="spellEnd"/>
      <w:r>
        <w:t xml:space="preserve"> et </w:t>
      </w:r>
      <w:proofErr w:type="spellStart"/>
      <w:r>
        <w:t>faites</w:t>
      </w:r>
      <w:proofErr w:type="spellEnd"/>
      <w:r>
        <w:t xml:space="preserve"> voter CFDT </w:t>
      </w:r>
      <w:proofErr w:type="spellStart"/>
      <w:r>
        <w:t>Estérel</w:t>
      </w:r>
      <w:proofErr w:type="spellEnd"/>
      <w:r>
        <w:t xml:space="preserve"> Côte d’Azur </w:t>
      </w:r>
      <w:proofErr w:type="spellStart"/>
      <w:r>
        <w:t>Agglomération</w:t>
      </w:r>
      <w:proofErr w:type="spellEnd"/>
      <w:r>
        <w:t>.</w:t>
      </w:r>
    </w:p>
    <w:p w14:paraId="3C0E0144" w14:textId="77777777" w:rsidR="00732F60" w:rsidRDefault="00732F60" w:rsidP="00165E06">
      <w:pPr>
        <w:pStyle w:val="Paragraphedeliste"/>
        <w:jc w:val="center"/>
        <w:rPr>
          <w:rFonts w:ascii="Gotham Narrow Light" w:hAnsi="Gotham Narrow Light"/>
          <w:sz w:val="24"/>
          <w:szCs w:val="24"/>
        </w:rPr>
      </w:pPr>
    </w:p>
    <w:p w14:paraId="1B226C63" w14:textId="77777777" w:rsidR="00732F60" w:rsidRDefault="00732F60" w:rsidP="00165E06">
      <w:pPr>
        <w:pStyle w:val="Paragraphedeliste"/>
        <w:jc w:val="center"/>
        <w:rPr>
          <w:rFonts w:ascii="Gotham Narrow Light" w:hAnsi="Gotham Narrow Light"/>
          <w:sz w:val="24"/>
          <w:szCs w:val="24"/>
        </w:rPr>
      </w:pPr>
    </w:p>
    <w:p w14:paraId="564B7F34" w14:textId="77777777" w:rsidR="00732F60" w:rsidRDefault="00732F60" w:rsidP="00165E06">
      <w:pPr>
        <w:pStyle w:val="Paragraphedeliste"/>
        <w:jc w:val="center"/>
        <w:rPr>
          <w:rFonts w:ascii="Gotham Narrow Light" w:hAnsi="Gotham Narrow Light"/>
          <w:sz w:val="24"/>
          <w:szCs w:val="24"/>
        </w:rPr>
      </w:pPr>
    </w:p>
    <w:p w14:paraId="41ADFB3C" w14:textId="77777777" w:rsidR="00732F60" w:rsidRDefault="00732F60" w:rsidP="00165E06">
      <w:pPr>
        <w:pStyle w:val="Paragraphedeliste"/>
        <w:jc w:val="center"/>
        <w:rPr>
          <w:rFonts w:ascii="Gotham Narrow Light" w:hAnsi="Gotham Narrow Light"/>
          <w:sz w:val="24"/>
          <w:szCs w:val="24"/>
        </w:rPr>
      </w:pPr>
    </w:p>
    <w:p w14:paraId="782115CF" w14:textId="77777777" w:rsidR="00732F60" w:rsidRDefault="00732F60" w:rsidP="00165E06">
      <w:pPr>
        <w:pStyle w:val="Paragraphedeliste"/>
        <w:jc w:val="center"/>
        <w:rPr>
          <w:rFonts w:ascii="Gotham Narrow Light" w:hAnsi="Gotham Narrow Light"/>
          <w:sz w:val="24"/>
          <w:szCs w:val="24"/>
        </w:rPr>
      </w:pPr>
    </w:p>
    <w:p w14:paraId="281DBAD4" w14:textId="4A8C0177" w:rsidR="00165E06" w:rsidRDefault="00165E06" w:rsidP="00165E06">
      <w:pPr>
        <w:pStyle w:val="Paragraphedeliste"/>
        <w:jc w:val="center"/>
        <w:rPr>
          <w:rFonts w:ascii="Gotham Narrow Light" w:hAnsi="Gotham Narrow Light"/>
          <w:sz w:val="24"/>
          <w:szCs w:val="24"/>
        </w:rPr>
      </w:pPr>
      <w:r>
        <w:rPr>
          <w:rFonts w:ascii="Gotham Narrow Light" w:hAnsi="Gotham Narrow Light"/>
          <w:sz w:val="24"/>
          <w:szCs w:val="24"/>
        </w:rPr>
        <w:t xml:space="preserve">291 bd </w:t>
      </w:r>
      <w:proofErr w:type="spellStart"/>
      <w:r>
        <w:rPr>
          <w:rFonts w:ascii="Gotham Narrow Light" w:hAnsi="Gotham Narrow Light"/>
          <w:sz w:val="24"/>
          <w:szCs w:val="24"/>
        </w:rPr>
        <w:t>Delli-Zotti</w:t>
      </w:r>
      <w:proofErr w:type="spellEnd"/>
      <w:r>
        <w:rPr>
          <w:rFonts w:ascii="Gotham Narrow Light" w:hAnsi="Gotham Narrow Light"/>
          <w:sz w:val="24"/>
          <w:szCs w:val="24"/>
        </w:rPr>
        <w:t xml:space="preserve"> – Le </w:t>
      </w:r>
      <w:proofErr w:type="spellStart"/>
      <w:r>
        <w:rPr>
          <w:rFonts w:ascii="Gotham Narrow Light" w:hAnsi="Gotham Narrow Light"/>
          <w:sz w:val="24"/>
          <w:szCs w:val="24"/>
        </w:rPr>
        <w:t>Cerceron</w:t>
      </w:r>
      <w:proofErr w:type="spellEnd"/>
      <w:r>
        <w:rPr>
          <w:rFonts w:ascii="Gotham Narrow Light" w:hAnsi="Gotham Narrow Light"/>
          <w:sz w:val="24"/>
          <w:szCs w:val="24"/>
        </w:rPr>
        <w:t xml:space="preserve"> – 83700 Saint-Raphaël</w:t>
      </w:r>
    </w:p>
    <w:p w14:paraId="17950CD1" w14:textId="325D9A5A" w:rsidR="00165E06" w:rsidRPr="003B401C" w:rsidRDefault="00165E06" w:rsidP="00165E06">
      <w:pPr>
        <w:pStyle w:val="Paragraphedeliste"/>
        <w:jc w:val="center"/>
        <w:rPr>
          <w:rFonts w:ascii="Gotham Narrow Light" w:hAnsi="Gotham Narrow Light"/>
          <w:b/>
          <w:bCs/>
          <w:sz w:val="24"/>
          <w:szCs w:val="24"/>
        </w:rPr>
      </w:pPr>
      <w:r>
        <w:rPr>
          <w:rFonts w:ascii="Gotham Narrow Light" w:hAnsi="Gotham Narrow Light"/>
          <w:b/>
          <w:bCs/>
          <w:sz w:val="24"/>
          <w:szCs w:val="24"/>
        </w:rPr>
        <w:t xml:space="preserve">       </w:t>
      </w:r>
      <w:proofErr w:type="spellStart"/>
      <w:r w:rsidRPr="003B401C">
        <w:rPr>
          <w:rFonts w:ascii="Gotham Narrow Light" w:hAnsi="Gotham Narrow Light"/>
          <w:b/>
          <w:bCs/>
          <w:sz w:val="24"/>
          <w:szCs w:val="24"/>
        </w:rPr>
        <w:t>Tél</w:t>
      </w:r>
      <w:proofErr w:type="spellEnd"/>
      <w:r w:rsidRPr="003B401C">
        <w:rPr>
          <w:rFonts w:ascii="Gotham Narrow Light" w:hAnsi="Gotham Narrow Light"/>
          <w:b/>
          <w:bCs/>
          <w:sz w:val="24"/>
          <w:szCs w:val="24"/>
        </w:rPr>
        <w:t xml:space="preserve">. </w:t>
      </w:r>
      <w:proofErr w:type="spellStart"/>
      <w:r w:rsidRPr="003B401C">
        <w:rPr>
          <w:rFonts w:ascii="Gotham Narrow Light" w:hAnsi="Gotham Narrow Light"/>
          <w:b/>
          <w:bCs/>
          <w:sz w:val="24"/>
          <w:szCs w:val="24"/>
        </w:rPr>
        <w:t>représentants</w:t>
      </w:r>
      <w:proofErr w:type="spellEnd"/>
      <w:r w:rsidRPr="003B401C">
        <w:rPr>
          <w:rFonts w:ascii="Gotham Narrow Light" w:hAnsi="Gotham Narrow Light"/>
          <w:b/>
          <w:bCs/>
          <w:sz w:val="24"/>
          <w:szCs w:val="24"/>
        </w:rPr>
        <w:t xml:space="preserve"> de la section CFDT: 06 50 98 53 69</w:t>
      </w:r>
    </w:p>
    <w:p w14:paraId="4C197170" w14:textId="4BF746BC" w:rsidR="00165E06" w:rsidRPr="003B401C" w:rsidRDefault="00165E06" w:rsidP="00165E06">
      <w:pPr>
        <w:pStyle w:val="Paragraphedeliste"/>
        <w:rPr>
          <w:rFonts w:ascii="Gotham Narrow Light" w:hAnsi="Gotham Narrow Light"/>
          <w:b/>
          <w:bCs/>
          <w:sz w:val="24"/>
          <w:szCs w:val="24"/>
        </w:rPr>
      </w:pPr>
      <w:r w:rsidRPr="003B401C">
        <w:rPr>
          <w:rFonts w:ascii="Gotham Narrow Light" w:hAnsi="Gotham Narrow Light"/>
          <w:b/>
          <w:bCs/>
          <w:sz w:val="24"/>
          <w:szCs w:val="24"/>
        </w:rPr>
        <w:t xml:space="preserve">                 </w:t>
      </w:r>
      <w:proofErr w:type="spellStart"/>
      <w:r w:rsidRPr="003B401C">
        <w:rPr>
          <w:rFonts w:ascii="Gotham Narrow Light" w:hAnsi="Gotham Narrow Light"/>
          <w:b/>
          <w:bCs/>
          <w:sz w:val="24"/>
          <w:szCs w:val="24"/>
        </w:rPr>
        <w:t>Tél</w:t>
      </w:r>
      <w:proofErr w:type="spellEnd"/>
      <w:r w:rsidRPr="003B401C">
        <w:rPr>
          <w:rFonts w:ascii="Gotham Narrow Light" w:hAnsi="Gotham Narrow Light"/>
          <w:b/>
          <w:bCs/>
          <w:sz w:val="24"/>
          <w:szCs w:val="24"/>
        </w:rPr>
        <w:t>. permanence CFDT: 06 27 69 74 98</w:t>
      </w:r>
    </w:p>
    <w:p w14:paraId="0721A26B" w14:textId="77777777" w:rsidR="00165E06" w:rsidRDefault="00412818" w:rsidP="00165E06">
      <w:pPr>
        <w:pStyle w:val="Paragraphedeliste"/>
        <w:jc w:val="center"/>
        <w:rPr>
          <w:rFonts w:ascii="Gotham Narrow Light" w:hAnsi="Gotham Narrow Light"/>
          <w:sz w:val="24"/>
          <w:szCs w:val="24"/>
        </w:rPr>
      </w:pPr>
      <w:hyperlink r:id="rId10" w:history="1">
        <w:r w:rsidR="00165E06">
          <w:rPr>
            <w:rStyle w:val="Lienhypertexte"/>
            <w:rFonts w:ascii="Gotham Narrow Light" w:hAnsi="Gotham Narrow Light"/>
            <w:sz w:val="24"/>
            <w:szCs w:val="24"/>
          </w:rPr>
          <w:t>sectionesterel@gmail.com</w:t>
        </w:r>
      </w:hyperlink>
      <w:r w:rsidR="00165E06">
        <w:rPr>
          <w:rFonts w:ascii="Gotham Narrow Light" w:hAnsi="Gotham Narrow Light"/>
          <w:sz w:val="24"/>
          <w:szCs w:val="24"/>
        </w:rPr>
        <w:t xml:space="preserve"> </w:t>
      </w:r>
    </w:p>
    <w:p w14:paraId="7C1136C7" w14:textId="2D13FFA7" w:rsidR="00412818" w:rsidRDefault="00165E06" w:rsidP="00412818">
      <w:r>
        <w:lastRenderedPageBreak/>
        <w:br/>
      </w:r>
    </w:p>
    <w:p w14:paraId="3B6F7165" w14:textId="1258A912" w:rsidR="00255508" w:rsidRDefault="00255508"/>
    <w:sectPr w:rsidR="002555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otham Narrow Light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9CD"/>
    <w:rsid w:val="00034616"/>
    <w:rsid w:val="0006063C"/>
    <w:rsid w:val="0015074B"/>
    <w:rsid w:val="00165E06"/>
    <w:rsid w:val="00255508"/>
    <w:rsid w:val="0029639D"/>
    <w:rsid w:val="00326F90"/>
    <w:rsid w:val="00412818"/>
    <w:rsid w:val="00683EB8"/>
    <w:rsid w:val="00732F6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27A25"/>
  <w14:defaultImageDpi w14:val="300"/>
  <w15:docId w15:val="{F300FA80-38B8-4A0C-9515-7935D306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65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tionestere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flavien</cp:lastModifiedBy>
  <cp:revision>6</cp:revision>
  <dcterms:created xsi:type="dcterms:W3CDTF">2013-12-23T23:15:00Z</dcterms:created>
  <dcterms:modified xsi:type="dcterms:W3CDTF">2026-03-05T10:14:00Z</dcterms:modified>
  <cp:category/>
</cp:coreProperties>
</file>